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国际标准化教程</w:t>
      </w:r>
    </w:p>
    <w:p>
      <w:r>
        <w:rPr>
          <w:rFonts w:ascii="宋体" w:hAnsi="宋体" w:eastAsia="宋体"/>
          <w:sz w:val="24"/>
        </w:rPr>
        <w:t>张延华主编；白殿一等编写；国家标准化管理委员会编著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张延华主编；白殿一等编写；国家标准化管理委员会编著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本书出售、求购地址：https://www.jiaokey.com/book/detail/11462700.html</w:t>
      </w:r>
    </w:p>
    <w:p>
      <w:r>
        <w:t>更多相关图书推荐：https://www.jiaokey.com</w:t>
      </w:r>
    </w:p>
    <w:p>
      <w:r>
        <w:t>张延华主编；白殿一等编写；国家标准化管理委员会编著 其他作品：https://www.jiaokey.com/tag/张延华主编；白殿一等编写；国家标准化管理委员会编著.html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关键词搜索：https://www.jiaokey.com/tag/国际标准化教程.html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