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德语纠错词典</w:t>
      </w:r>
    </w:p>
    <w:p>
      <w:r>
        <w:rPr>
          <w:rFonts w:ascii="宋体" w:hAnsi="宋体" w:eastAsia="宋体"/>
          <w:sz w:val="24"/>
        </w:rPr>
        <w:t>（德）Hans Jurgen Heringer著；付天海，刘颖译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德语纠错词典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（德）Hans Jurgen Heringer著；付天海，刘颖译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本书出售、求购地址：https://www.jiaokey.com/book/detail/11462693.html</w:t>
      </w:r>
    </w:p>
    <w:p>
      <w:r>
        <w:t>更多相关图书推荐：https://www.jiaokey.com</w:t>
      </w:r>
    </w:p>
    <w:p>
      <w:r>
        <w:t>（德）Hans Jurgen Heringer著；付天海，刘颖译 其他作品：https://www.jiaokey.com/tag/（德）Hans Jurgen Heringer著；付天海，刘颖译.html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关键词搜索：https://www.jiaokey.com/tag/德语纠错词典.html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