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商务书信写作精益求精篇</w:t>
      </w:r>
    </w:p>
    <w:p>
      <w:r>
        <w:rPr>
          <w:rFonts w:ascii="宋体" w:hAnsi="宋体" w:eastAsia="宋体"/>
          <w:sz w:val="24"/>
        </w:rPr>
        <w:t>康宁汉著；邱天欣译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商务书信写作精益求精篇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康宁汉著；邱天欣译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本书出售、求购地址：https://www.jiaokey.com/book/detail/11462682.html</w:t>
      </w:r>
    </w:p>
    <w:p>
      <w:r>
        <w:t>更多相关图书推荐：https://www.jiaokey.com</w:t>
      </w:r>
    </w:p>
    <w:p>
      <w:r>
        <w:t>康宁汉著；邱天欣译 其他作品：https://www.jiaokey.com/tag/康宁汉著；邱天欣译.html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关键词搜索：https://www.jiaokey.com/tag/商务书信写作精益求精篇.html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