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商务人士日常书信写作  轻松掌握231种生活与商务情境</w:t>
      </w:r>
    </w:p>
    <w:p>
      <w:r>
        <w:rPr>
          <w:rFonts w:ascii="宋体" w:hAnsi="宋体" w:eastAsia="宋体"/>
          <w:sz w:val="24"/>
        </w:rPr>
        <w:t>（美）戴安娜·布赫（Dianna Booher）著；邱天欣，黄方怡译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商务人士日常书信写作  轻松掌握231种生活与商务情境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（美）戴安娜·布赫（Dianna Booher）著；邱天欣，黄方怡译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本书出售、求购地址：https://www.jiaokey.com/book/detail/11462681.html</w:t>
      </w:r>
    </w:p>
    <w:p>
      <w:r>
        <w:t>更多相关图书推荐：https://www.jiaokey.com</w:t>
      </w:r>
    </w:p>
    <w:p>
      <w:r>
        <w:t>（美）戴安娜·布赫（Dianna Booher）著；邱天欣，黄方怡译 其他作品：https://www.jiaokey.com/tag/（美）戴安娜·布赫（Dianna Booher）著；邱天欣，黄方怡译.html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关键词搜索：https://www.jiaokey.com/tag/商务人士日常书信写作  轻松掌握231种生活与商务情境.html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