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书名：大学英语四级过关系列  历年试卷大全及精解  1996-2004</w:t>
      </w:r>
    </w:p>
    <w:p>
      <w:r>
        <w:t>作者：马永红总主编；孔令翠主编</w:t>
      </w:r>
    </w:p>
    <w:p>
      <w:r>
        <w:t>出版社：上海：同济大学出版社</w:t>
      </w:r>
    </w:p>
    <w:p>
      <w:r>
        <w:t>出版日期：2004.08</w:t>
      </w:r>
    </w:p>
    <w:p>
      <w:r>
        <w:t>总页数：295</w:t>
      </w:r>
    </w:p>
    <w:p>
      <w:r>
        <w:t>更多请访问教客网: www.jiaokey.com</w:t>
      </w:r>
    </w:p>
    <w:p>
      <w:r>
        <w:t>大学英语四级过关系列  历年试卷大全及精解  1996-2004 评论地址：https://www.jiaokey.com/book/detail/11462643.html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