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书名：新编日语新闻听力教程</w:t>
      </w:r>
    </w:p>
    <w:p>
      <w:r>
        <w:t>作者：钟玉秀，郝蕊，胡振刚编著</w:t>
      </w:r>
    </w:p>
    <w:p>
      <w:r>
        <w:t>出版社：天津：南开大学出版社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新编日语新闻听力教程 评论地址：https://www.jiaokey.com/book/detail/11462638.html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