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汉语语法研究的认知视野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汉语语法研究的认知视野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本书出售、求购地址：https://www.jiaokey.com/book/detail/11462636.html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关键词搜索：https://www.jiaokey.com/tag/汉语语法研究的认知视野.html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