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日汉双解用法例解日语近义句型辨析</w:t>
      </w:r>
    </w:p>
    <w:p>
      <w:r>
        <w:rPr>
          <w:rFonts w:ascii="宋体" w:hAnsi="宋体" w:eastAsia="宋体"/>
          <w:sz w:val="24"/>
        </w:rPr>
        <w:t>刘晓华，罗丽杰编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日汉双解用法例解日语近义句型辨析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刘晓华，罗丽杰编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本书出售、求购地址：https://www.jiaokey.com/book/detail/11462634.html</w:t>
      </w:r>
    </w:p>
    <w:p>
      <w:r>
        <w:t>更多相关图书推荐：https://www.jiaokey.com</w:t>
      </w:r>
    </w:p>
    <w:p>
      <w:r>
        <w:t>刘晓华，罗丽杰编 其他作品：https://www.jiaokey.com/tag/刘晓华，罗丽杰编.html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关键词搜索：https://www.jiaokey.com/tag/日汉双解用法例解日语近义句型辨析.html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