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大学英语四六级考试冲刺丛书  四级真题篇</w:t>
      </w:r>
    </w:p>
    <w:p>
      <w:r>
        <w:rPr>
          <w:rFonts w:ascii="宋体" w:hAnsi="宋体" w:eastAsia="宋体"/>
          <w:sz w:val="24"/>
        </w:rPr>
        <w:t>刘桂英，王怀贞主编；张丽霞，王宇册主编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大学英语四六级考试冲刺丛书  四级真题篇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刘桂英，王怀贞主编；张丽霞，王宇册主编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本书出售、求购地址：https://www.jiaokey.com/book/detail/11462602.html</w:t>
      </w:r>
    </w:p>
    <w:p>
      <w:r>
        <w:t>更多相关图书推荐：https://www.jiaokey.com</w:t>
      </w:r>
    </w:p>
    <w:p>
      <w:r>
        <w:t>刘桂英，王怀贞主编；张丽霞，王宇册主编 其他作品：https://www.jiaokey.com/tag/刘桂英，王怀贞主编；张丽霞，王宇册主编.html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关键词搜索：https://www.jiaokey.com/tag/大学英语四六级考试冲刺丛书  四级真题篇.html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