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聚焦《焦点访谈》  业界、学界和普通观众眼中的《焦点访谈》栏目</w:t>
      </w:r>
    </w:p>
    <w:p>
      <w:r>
        <w:rPr>
          <w:rFonts w:ascii="宋体" w:hAnsi="宋体" w:eastAsia="宋体"/>
          <w:sz w:val="24"/>
        </w:rPr>
        <w:t>郭镇之，赵丽芳主编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聚焦《焦点访谈》  业界、学界和普通观众眼中的《焦点访谈》栏目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郭镇之，赵丽芳主编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本书出售、求购地址：https://www.jiaokey.com/book/detail/11462585.html</w:t>
      </w:r>
    </w:p>
    <w:p>
      <w:r>
        <w:t>更多相关图书推荐：https://www.jiaokey.com</w:t>
      </w:r>
    </w:p>
    <w:p>
      <w:r>
        <w:t>郭镇之，赵丽芳主编 其他作品：https://www.jiaokey.com/tag/郭镇之，赵丽芳主编.html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关键词搜索：https://www.jiaokey.com/tag/聚焦《焦点访谈》  业界、学界和普通观众眼中的《焦点访谈》栏目.html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