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解放·传媒·现代性  关于传媒和社会理论的讨论</w:t>
      </w:r>
    </w:p>
    <w:p>
      <w:r>
        <w:rPr>
          <w:rFonts w:ascii="宋体" w:hAnsi="宋体" w:eastAsia="宋体"/>
          <w:sz w:val="24"/>
        </w:rPr>
        <w:t>（英）尼古拉斯·加汉姆（Nicholas Garnham）著；李岚译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解放·传媒·现代性  关于传媒和社会理论的讨论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（英）尼古拉斯·加汉姆（Nicholas Garnham）著；李岚译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本书出售、求购地址：https://www.jiaokey.com/book/detail/11462582.html</w:t>
      </w:r>
    </w:p>
    <w:p>
      <w:r>
        <w:t>更多相关图书推荐：https://www.jiaokey.com</w:t>
      </w:r>
    </w:p>
    <w:p>
      <w:r>
        <w:t>（英）尼古拉斯·加汉姆（Nicholas Garnham）著；李岚译 其他作品：https://www.jiaokey.com/tag/（英）尼古拉斯·加汉姆（Nicholas Garnham）著；李岚译.html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关键词搜索：https://www.jiaokey.com/tag/解放·传媒·现代性  关于传媒和社会理论的讨论.html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