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当代广告学  第7版</w:t>
      </w:r>
    </w:p>
    <w:p>
      <w:r>
        <w:rPr>
          <w:rFonts w:ascii="宋体" w:hAnsi="宋体" w:eastAsia="宋体"/>
          <w:sz w:val="24"/>
        </w:rPr>
        <w:t>（美）威廉·阿伦斯（William F.Arens）著；丁俊杰等译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12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25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12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当代广告学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（美）威廉·阿伦斯（William F.Arens）著；丁俊杰等译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广告学(学科: 高等学校) 广告学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本书出售、求购地址：https://www.jiaokey.com/book/detail/11462561.html</w:t>
      </w:r>
    </w:p>
    <w:p>
      <w:r>
        <w:t>更多相关图书推荐：https://www.jiaokey.com</w:t>
      </w:r>
    </w:p>
    <w:p>
      <w:r>
        <w:t>（美）威廉·阿伦斯（William F.Arens）著；丁俊杰等译 其他作品：https://www.jiaokey.com/tag/（美）威廉·阿伦斯（William F.Arens）著；丁俊杰等译.html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关键词搜索：https://www.jiaokey.com/tag/广告学(学科: 高等学校) 广告学.html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