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自由贸易区功能特征与法律保障</w:t>
      </w:r>
    </w:p>
    <w:p>
      <w:r>
        <w:rPr>
          <w:rFonts w:ascii="宋体" w:hAnsi="宋体" w:eastAsia="宋体"/>
          <w:sz w:val="24"/>
        </w:rPr>
        <w:t>武康平，吴蓉著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自由贸易区功能特征与法律保障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武康平，吴蓉著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本书出售、求购地址：https://www.jiaokey.com/book/detail/11462551.html</w:t>
      </w:r>
    </w:p>
    <w:p>
      <w:r>
        <w:t>更多相关图书推荐：https://www.jiaokey.com</w:t>
      </w:r>
    </w:p>
    <w:p>
      <w:r>
        <w:t>武康平，吴蓉著 其他作品：https://www.jiaokey.com/tag/武康平，吴蓉著.html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关键词搜索：https://www.jiaokey.com/tag/自由贸易区功能特征与法律保障.html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