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伊万的女儿，伊万的母亲</w:t>
      </w:r>
    </w:p>
    <w:p>
      <w:r>
        <w:rPr>
          <w:rFonts w:ascii="宋体" w:hAnsi="宋体" w:eastAsia="宋体"/>
          <w:sz w:val="24"/>
        </w:rPr>
        <w:t>（俄）瓦·拉斯普京（В.Распутин）著；石南征译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伊万的女儿，伊万的母亲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（俄）瓦·拉斯普京（В.Распутин）著；石南征译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本书出售、求购地址：https://www.jiaokey.com/book/detail/11462513.html</w:t>
      </w:r>
    </w:p>
    <w:p>
      <w:r>
        <w:t>更多相关图书推荐：https://www.jiaokey.com</w:t>
      </w:r>
    </w:p>
    <w:p>
      <w:r>
        <w:t>（俄）瓦·拉斯普京（В.Распутин）著；石南征译 其他作品：https://www.jiaokey.com/tag/（俄）瓦·拉斯普京（В.Распутин）著；石南征译.html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关键词搜索：https://www.jiaokey.com/tag/伊万的女儿，伊万的母亲.html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