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书名：拒绝隐喻  棕皮手记·评论·访谈</w:t>
      </w:r>
    </w:p>
    <w:p>
      <w:r>
        <w:t>作者：于坚著</w:t>
      </w:r>
    </w:p>
    <w:p>
      <w:r>
        <w:t>出版社：昆明:云南人民出版社,2004.01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拒绝隐喻  棕皮手记·评论·访谈 评论地址：https://www.jiaokey.com/book/detail/11462506.html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