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书名：那枚银币在跳舞</w:t>
      </w:r>
    </w:p>
    <w:p>
      <w:r>
        <w:t>作者：王勇主编</w:t>
      </w:r>
    </w:p>
    <w:p>
      <w:r>
        <w:t>出版社：北京:金城出版社,2003.10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那枚银币在跳舞 评论地址：https://www.jiaokey.com/book/detail/11462494.html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