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书名：新时期戏曲现代戏优秀剧作选  上</w:t>
      </w:r>
    </w:p>
    <w:p>
      <w:r>
        <w:t>作者：何孝充，姚欣，安葵主编</w:t>
      </w:r>
    </w:p>
    <w:p>
      <w:r>
        <w:t>出版社：中国戏曲现代戏研究会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新时期戏曲现代戏优秀剧作选  上 评论地址：https://www.jiaokey.com/book/detail/11462470.html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