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痴儿西木传</w:t>
      </w:r>
    </w:p>
    <w:p>
      <w:r>
        <w:rPr>
          <w:rFonts w:ascii="宋体" w:hAnsi="宋体" w:eastAsia="宋体"/>
          <w:sz w:val="24"/>
        </w:rPr>
        <w:t>（德）格里美尔斯豪森（Grimmelshausen）著；李淑，潘再平译；（德）约瑟夫·黑根巴特（Josef Hegenbarth）插图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痴儿西木传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（德）格里美尔斯豪森（Grimmelshausen）著；李淑，潘再平译；（德）约瑟夫·黑根巴特（Josef Hegenbarth）插图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本书出售、求购地址：https://www.jiaokey.com/book/detail/11462461.html</w:t>
      </w:r>
    </w:p>
    <w:p>
      <w:r>
        <w:t>更多相关图书推荐：https://www.jiaokey.com</w:t>
      </w:r>
    </w:p>
    <w:p>
      <w:r>
        <w:t>（德）格里美尔斯豪森（Grimmelshausen）著；李淑，潘再平译；（德）约瑟夫·黑根巴特（Josef Hegenbarth）插图 其他作品：https://www.jiaokey.com/tag/（德）格里美尔斯豪森（Grimmelshausen）著；李淑，潘再平译；（德）约瑟夫·黑根巴特（Josef Hegenbarth）插图.html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关键词搜索：https://www.jiaokey.com/tag/痴儿西木传.html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