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竖琴的影子  一部知识女性的心灵成长史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竖琴的影子  一部知识女性的心灵成长史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本书出售、求购地址：https://www.jiaokey.com/book/detail/11462447.html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关键词搜索：https://www.jiaokey.com/tag/竖琴的影子  一部知识女性的心灵成长史.html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