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李安纲批评西游记  上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李安纲批评西游记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本书出售、求购地址：https://www.jiaokey.com/book/detail/11462402.html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关键词搜索：https://www.jiaokey.com/tag/李安纲批评西游记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