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男人气象  王梓夫中篇小说新作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男人气象  王梓夫中篇小说新作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本书出售、求购地址：https://www.jiaokey.com/book/detail/11462397.html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关键词搜索：https://www.jiaokey.com/tag/男人气象  王梓夫中篇小说新作.html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