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愤怒的哀悼者  烦恼的女招待</w:t>
      </w:r>
    </w:p>
    <w:p>
      <w:r>
        <w:rPr>
          <w:rFonts w:ascii="宋体" w:hAnsi="宋体" w:eastAsia="宋体"/>
          <w:sz w:val="24"/>
        </w:rPr>
        <w:t>（美）厄尔·斯坦利·加德纳（Erle Stanley Gardner）著；何岚，张淑娥，陈丽芳译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愤怒的哀悼者  烦恼的女招待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（美）厄尔·斯坦利·加德纳（Erle Stanley Gardner）著；何岚，张淑娥，陈丽芳译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本书出售、求购地址：https://www.jiaokey.com/book/detail/11462391.html</w:t>
      </w:r>
    </w:p>
    <w:p>
      <w:r>
        <w:t>更多相关图书推荐：https://www.jiaokey.com</w:t>
      </w:r>
    </w:p>
    <w:p>
      <w:r>
        <w:t>（美）厄尔·斯坦利·加德纳（Erle Stanley Gardner）著；何岚，张淑娥，陈丽芳译 其他作品：https://www.jiaokey.com/tag/（美）厄尔·斯坦利·加德纳（Erle Stanley Gardner）著；何岚，张淑娥，陈丽芳译.html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关键词搜索：https://www.jiaokey.com/tag/愤怒的哀悼者  烦恼的女招待.html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