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德国民法总则编典型判例17则评析</w:t>
      </w:r>
    </w:p>
    <w:p>
      <w:r>
        <w:rPr>
          <w:rFonts w:ascii="宋体" w:hAnsi="宋体" w:eastAsia="宋体"/>
          <w:sz w:val="24"/>
        </w:rPr>
        <w:t>邵建东，方小敏主编；邵建东编著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德国民法总则编典型判例17则评析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邵建东，方小敏主编；邵建东编著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本书出售、求购地址：https://www.jiaokey.com/book/detail/11462328.html</w:t>
      </w:r>
    </w:p>
    <w:p>
      <w:r>
        <w:t>更多相关图书推荐：https://www.jiaokey.com</w:t>
      </w:r>
    </w:p>
    <w:p>
      <w:r>
        <w:t>邵建东，方小敏主编；邵建东编著 其他作品：https://www.jiaokey.com/tag/邵建东，方小敏主编；邵建东编著.html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关键词搜索：https://www.jiaokey.com/tag/德国民法总则编典型判例17则评析.html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