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书名：庄子讲读</w:t>
      </w:r>
    </w:p>
    <w:p>
      <w:r>
        <w:t>作者：胡晓明主编；方勇著</w:t>
      </w:r>
    </w:p>
    <w:p>
      <w:r>
        <w:t>出版社：上海：华东师范大学出版社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庄子讲读 评论地址：https://www.jiaokey.com/book/detail/11462307.html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