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2005  夏季  3卷2期  总第8期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2005  夏季  3卷2期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本书出售、求购地址：https://www.jiaokey.com/book/detail/11462301.html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关键词搜索：https://www.jiaokey.com/tag/九州学林  2005  夏季  3卷2期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