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书名：权谋  诺贝尔科学奖的幕后</w:t>
      </w:r>
    </w:p>
    <w:p>
      <w:r>
        <w:t>作者：罗伯特·马克·弗里德曼（Robert Marc Friedman）著；杨建军译</w:t>
      </w:r>
    </w:p>
    <w:p>
      <w:r>
        <w:t>出版社：上海：上海科技教育出版社</w:t>
      </w:r>
    </w:p>
    <w:p>
      <w:r>
        <w:t>出版日期：2005.08</w:t>
      </w:r>
    </w:p>
    <w:p>
      <w:r>
        <w:t>总页数：434</w:t>
      </w:r>
    </w:p>
    <w:p>
      <w:r>
        <w:t>更多请访问教客网: www.jiaokey.com</w:t>
      </w:r>
    </w:p>
    <w:p>
      <w:r>
        <w:t>权谋  诺贝尔科学奖的幕后 评论地址：https://www.jiaokey.com/book/detail/11462271.html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