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图说西洋甲胄武器事典</w:t>
      </w:r>
    </w:p>
    <w:p>
      <w:r>
        <w:rPr>
          <w:rFonts w:ascii="宋体" w:hAnsi="宋体" w:eastAsia="宋体"/>
          <w:sz w:val="24"/>
        </w:rPr>
        <w:t>三浦权利著；谢志宇译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图说西洋甲胄武器事典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三浦权利著；谢志宇译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本书出售、求购地址：https://www.jiaokey.com/book/detail/11462261.html</w:t>
      </w:r>
    </w:p>
    <w:p>
      <w:r>
        <w:t>更多相关图书推荐：https://www.jiaokey.com</w:t>
      </w:r>
    </w:p>
    <w:p>
      <w:r>
        <w:t>三浦权利著；谢志宇译 其他作品：https://www.jiaokey.com/tag/三浦权利著；谢志宇译.html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关键词搜索：https://www.jiaokey.com/tag/图说西洋甲胄武器事典.html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