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社会大分化  南京市社会分层研究报告</w:t>
      </w:r>
    </w:p>
    <w:p>
      <w:r>
        <w:rPr>
          <w:rFonts w:ascii="宋体" w:hAnsi="宋体" w:eastAsia="宋体"/>
          <w:sz w:val="24"/>
        </w:rPr>
        <w:t>缪合林丛书主编；朱力，陈如主编；张曙，施自力副主编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社会大分化  南京市社会分层研究报告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缪合林丛书主编；朱力，陈如主编；张曙，施自力副主编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本书出售、求购地址：https://www.jiaokey.com/book/detail/11462255.html</w:t>
      </w:r>
    </w:p>
    <w:p>
      <w:r>
        <w:t>更多相关图书推荐：https://www.jiaokey.com</w:t>
      </w:r>
    </w:p>
    <w:p>
      <w:r>
        <w:t>缪合林丛书主编；朱力，陈如主编；张曙，施自力副主编 其他作品：https://www.jiaokey.com/tag/缪合林丛书主编；朱力，陈如主编；张曙，施自力副主编.html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关键词搜索：https://www.jiaokey.com/tag/社会大分化  南京市社会分层研究报告.html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