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书名：21世纪新闻炼金术</w:t>
      </w:r>
    </w:p>
    <w:p>
      <w:r>
        <w:t>作者：《21世纪经济报道》著</w:t>
      </w:r>
    </w:p>
    <w:p>
      <w:r>
        <w:t>出版社：广州:南方日报出版社,2005.09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21世纪新闻炼金术 评论地址：https://www.jiaokey.com/book/detail/11462252.html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