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似水情怀-流淌的文明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似水情怀-流淌的文明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本书出售、求购地址：https://www.jiaokey.com/book/detail/11462243.html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关键词搜索：https://www.jiaokey.com/tag/似水情怀-流淌的文明.html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