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千年幻境-凝固的时光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千年幻境-凝固的时光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本书出售、求购地址：https://www.jiaokey.com/book/detail/11462242.html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关键词搜索：https://www.jiaokey.com/tag/千年幻境-凝固的时光.html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