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书名：学校社会课程的演变与分析</w:t>
      </w:r>
    </w:p>
    <w:p>
      <w:r>
        <w:t>作者：丁尧清著</w:t>
      </w:r>
    </w:p>
    <w:p>
      <w:r>
        <w:t>出版社：广州：广东教育出版社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学校社会课程的演变与分析 评论地址：https://www.jiaokey.com/book/detail/11462237.html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