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帝国的惆怅  中国历史上的官场与人性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帝国的惆怅  中国历史上的官场与人性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本书出售、求购地址：https://www.jiaokey.com/book/detail/11462231.html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关键词搜索：https://www.jiaokey.com/tag/帝国的惆怅  中国历史上的官场与人性.html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