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书名：李宗吾小人之智厚黑学心术</w:t>
      </w:r>
    </w:p>
    <w:p>
      <w:r>
        <w:t>作者：东野君编著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总页数：390</w:t>
      </w:r>
    </w:p>
    <w:p>
      <w:r>
        <w:t>更多请访问教客网: www.jiaokey.com</w:t>
      </w:r>
    </w:p>
    <w:p>
      <w:r>
        <w:t>李宗吾小人之智厚黑学心术 评论地址：https://www.jiaokey.com/book/detail/11462203.html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