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速兴骤亡的帝国</w:t>
      </w:r>
    </w:p>
    <w:p>
      <w:r>
        <w:t>作者：齐世荣主编；孙仁宗著</w:t>
      </w:r>
    </w:p>
    <w:p>
      <w:r>
        <w:t>出版社：西安：三秦出版社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日本  速兴骤亡的帝国 评论地址：https://www.jiaokey.com/book/detail/11462198.html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