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共建和谐  湖南少数民族地区小康建设研究</w:t>
      </w:r>
    </w:p>
    <w:p>
      <w:r>
        <w:rPr>
          <w:rFonts w:ascii="宋体" w:hAnsi="宋体" w:eastAsia="宋体"/>
          <w:sz w:val="24"/>
        </w:rPr>
        <w:t>汪金敖，曹承明主编；谭玉勋，湛中维副主编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共建和谐  湖南少数民族地区小康建设研究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汪金敖，曹承明主编；谭玉勋，湛中维副主编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本书出售、求购地址：https://www.jiaokey.com/book/detail/11462154.html</w:t>
      </w:r>
    </w:p>
    <w:p>
      <w:r>
        <w:t>更多相关图书推荐：https://www.jiaokey.com</w:t>
      </w:r>
    </w:p>
    <w:p>
      <w:r>
        <w:t>汪金敖，曹承明主编；谭玉勋，湛中维副主编 其他作品：https://www.jiaokey.com/tag/汪金敖，曹承明主编；谭玉勋，湛中维副主编.html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关键词搜索：https://www.jiaokey.com/tag/共建和谐  湖南少数民族地区小康建设研究.html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