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如何做一名优秀的客房服务员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如何做一名优秀的客房服务员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本书出售、求购地址：https://www.jiaokey.com/book/detail/11462153.html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关键词搜索：https://www.jiaokey.com/tag/如何做一名优秀的客房服务员.html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