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中小企业风险防范</w:t>
      </w:r>
    </w:p>
    <w:p>
      <w:r>
        <w:rPr>
          <w:rFonts w:ascii="宋体" w:hAnsi="宋体" w:eastAsia="宋体"/>
          <w:sz w:val="24"/>
        </w:rPr>
        <w:t>张玉明，杨毅，刘凤娟著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中小企业风险防范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张玉明，杨毅，刘凤娟著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本书出售、求购地址：https://www.jiaokey.com/book/detail/11462140.html</w:t>
      </w:r>
    </w:p>
    <w:p>
      <w:r>
        <w:t>更多相关图书推荐：https://www.jiaokey.com</w:t>
      </w:r>
    </w:p>
    <w:p>
      <w:r>
        <w:t>张玉明，杨毅，刘凤娟著 其他作品：https://www.jiaokey.com/tag/张玉明，杨毅，刘凤娟著.html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关键词搜索：https://www.jiaokey.com/tag/中小企业风险防范.html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