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新编饭店服务员入职培训与管理300问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新编饭店服务员入职培训与管理300问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本书出售、求购地址：https://www.jiaokey.com/book/detail/11462102.html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关键词搜索：https://www.jiaokey.com/tag/新编饭店服务员入职培训与管理300问.html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