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 现代中国的思想革命 intellectual revolution in modem China</w:t>
      </w:r>
    </w:p>
    <w:p>
      <w:r>
        <w:t>作者：（美）周策纵（Chow Tse-tsung）著；周子平等译</w:t>
      </w:r>
    </w:p>
    <w:p>
      <w:r>
        <w:t>出版社：</w:t>
      </w:r>
    </w:p>
    <w:p>
      <w:r>
        <w:t>出版日期：1999.06</w:t>
      </w:r>
    </w:p>
    <w:p>
      <w:r>
        <w:t>总页数：523</w:t>
      </w:r>
    </w:p>
    <w:p>
      <w:r>
        <w:t>更多请访问教客网: www.jiaokey.com</w:t>
      </w:r>
    </w:p>
    <w:p>
      <w:r>
        <w:t>五四运动 现代中国的思想革命 intellectual revolution in modem China 评论地址：https://www.jiaokey.com/book/detail/11462088.html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