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书名：男人凭10种真本事成就一生辉煌  2</w:t>
      </w:r>
    </w:p>
    <w:p>
      <w:r>
        <w:t>作者：卢孟来编著</w:t>
      </w:r>
    </w:p>
    <w:p>
      <w:r>
        <w:t>出版社：广州:广东经济出版社,2005.09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男人凭10种真本事成就一生辉煌  2 评论地址：https://www.jiaokey.com/book/detail/11462081.html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