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4  美国传教士的日记与书信</w:t>
      </w:r>
    </w:p>
    <w:p>
      <w:r>
        <w:t>作者：张宪文主编；章开沅，刘家峰，黄怀玉，王薇佳编译</w:t>
      </w:r>
    </w:p>
    <w:p>
      <w:r>
        <w:t>出版社：南京：江苏人民出版社；凤凰出版社</w:t>
      </w:r>
    </w:p>
    <w:p>
      <w:r>
        <w:t>出版日期：2005.07</w:t>
      </w:r>
    </w:p>
    <w:p>
      <w:r>
        <w:t>总页数：394</w:t>
      </w:r>
    </w:p>
    <w:p>
      <w:r>
        <w:t>更多请访问教客网: www.jiaokey.com</w:t>
      </w:r>
    </w:p>
    <w:p>
      <w:r>
        <w:t>南京大屠杀史料集  4  美国传教士的日记与书信 评论地址：https://www.jiaokey.com/book/detail/11462076.html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