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书名：会展概论</w:t>
      </w:r>
    </w:p>
    <w:p>
      <w:r>
        <w:t>作者：龚平，赵慰平主编；张敏，李保俊副主编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总页数：239</w:t>
      </w:r>
    </w:p>
    <w:p>
      <w:r>
        <w:t>更多请访问教客网: www.jiaokey.com</w:t>
      </w:r>
    </w:p>
    <w:p>
      <w:r>
        <w:t>会展概论 评论地址：https://www.jiaokey.com/book/detail/11462071.html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