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解放军精神  员工向解放军学习的36种行为准则</w:t>
      </w:r>
    </w:p>
    <w:p>
      <w:r>
        <w:rPr>
          <w:rFonts w:ascii="宋体" w:hAnsi="宋体" w:eastAsia="宋体"/>
          <w:sz w:val="24"/>
        </w:rPr>
        <w:t>何小志编著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解放军精神  员工向解放军学习的36种行为准则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本书出售、求购地址：https://www.jiaokey.com/book/detail/11462066.html</w:t>
      </w:r>
    </w:p>
    <w:p>
      <w:r>
        <w:t>更多相关图书推荐：https://www.jiaokey.com</w:t>
      </w:r>
    </w:p>
    <w:p>
      <w:r>
        <w:t>何小志编著 其他作品：https://www.jiaokey.com/tag/何小志编著.html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关键词搜索：https://www.jiaokey.com/tag/解放军精神  员工向解放军学习的36种行为准则.html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