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杨梅英·洛川巧妇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杨梅英·洛川巧妇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关键词搜索：https://www.jiaokey.com/tag/杨梅英·洛川巧妇.html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