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书名：照片中的第二次世界大战：二战战地写真</w:t>
      </w:r>
    </w:p>
    <w:p>
      <w:r>
        <w:t>作者：（英）约翰·皮姆罗特编著；李来泉，李继忠翻译</w:t>
      </w:r>
    </w:p>
    <w:p>
      <w:r>
        <w:t>出版社：长沙：湖南美术出版社</w:t>
      </w:r>
    </w:p>
    <w:p>
      <w:r>
        <w:t>出版日期：2005.05</w:t>
      </w:r>
    </w:p>
    <w:p>
      <w:r>
        <w:t>总页数：183</w:t>
      </w:r>
    </w:p>
    <w:p>
      <w:r>
        <w:t>更多请访问教客网: www.jiaokey.com</w:t>
      </w:r>
    </w:p>
    <w:p>
      <w:r>
        <w:t>照片中的第二次世界大战：二战战地写真 评论地址：https://www.jiaokey.com/book/detail/11462030.html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