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</w:t>
      </w:r>
    </w:p>
    <w:p>
      <w:r>
        <w:t>作者：冯正仪主编；叶细标副主编；叶细标，冯正仪，沈秀芳，沈慧霞，陆敏敏，陈利群，陈其俐，张华，周英凤等编</w:t>
      </w:r>
    </w:p>
    <w:p>
      <w:r>
        <w:t>出版社：上海：复旦大学出版社</w:t>
      </w:r>
    </w:p>
    <w:p>
      <w:r>
        <w:t>出版日期：2005.03</w:t>
      </w:r>
    </w:p>
    <w:p>
      <w:r>
        <w:t>总页数：320</w:t>
      </w:r>
    </w:p>
    <w:p>
      <w:r>
        <w:t>更多请访问教客网: www.jiaokey.com</w:t>
      </w:r>
    </w:p>
    <w:p>
      <w:r>
        <w:t>社区护理 评论地址：https://www.jiaokey.com/book/detail/11461985.html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