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作者：张士芬主编；赖文辉，游普元副主编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总页数：234</w:t>
      </w:r>
    </w:p>
    <w:p>
      <w:r>
        <w:t>更多请访问教客网: www.jiaokey.com</w:t>
      </w:r>
    </w:p>
    <w:p>
      <w:r>
        <w:t>建筑制图 评论地址：https://www.jiaokey.com/book/detail/11461943.html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