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物质基元结构力学原理及运用  短期气候过程  1-20年  预测理论基础</w:t>
      </w:r>
    </w:p>
    <w:p>
      <w:r>
        <w:rPr>
          <w:rFonts w:ascii="宋体" w:hAnsi="宋体" w:eastAsia="宋体"/>
          <w:sz w:val="24"/>
        </w:rPr>
        <w:t>陈国生著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物质基元结构力学原理及运用  短期气候过程  1-20年  预测理论基础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物质结构-力学-应用-气候-过程-预测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本书出售、求购地址：https://www.jiaokey.com/book/detail/11461932.html</w:t>
      </w:r>
    </w:p>
    <w:p>
      <w:r>
        <w:t>更多相关图书推荐：https://www.jiaokey.com</w:t>
      </w:r>
    </w:p>
    <w:p>
      <w:r>
        <w:t>陈国生著 其他作品：https://www.jiaokey.com/tag/陈国生著.html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关键词搜索：https://www.jiaokey.com/tag/物质结构-力学-应用-气候-过程-预测.html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