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生产维护体系中的五个六架构</w:t>
      </w:r>
    </w:p>
    <w:p>
      <w:r>
        <w:rPr>
          <w:rFonts w:ascii="宋体" w:hAnsi="宋体" w:eastAsia="宋体"/>
          <w:sz w:val="24"/>
        </w:rPr>
        <w:t>李葆文，张孝桐，蒋良君编著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生产维护体系中的五个六架构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李葆文，张孝桐，蒋良君编著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本书出售、求购地址：https://www.jiaokey.com/book/detail/11461909.html</w:t>
      </w:r>
    </w:p>
    <w:p>
      <w:r>
        <w:t>更多相关图书推荐：https://www.jiaokey.com</w:t>
      </w:r>
    </w:p>
    <w:p>
      <w:r>
        <w:t>李葆文，张孝桐，蒋良君编著 其他作品：https://www.jiaokey.com/tag/李葆文，张孝桐，蒋良君编著.html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关键词搜索：https://www.jiaokey.com/tag/生产维护体系中的五个六架构.html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